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企业的自然课  从雨林中寻找持续盈利的商业法则</w:t>
      </w:r>
    </w:p>
    <w:p>
      <w:r>
        <w:rPr>
          <w:rFonts w:ascii="宋体" w:hAnsi="宋体" w:eastAsia="宋体"/>
          <w:sz w:val="24"/>
        </w:rPr>
        <w:t>（日）木内多知（Tachi Kiuchi），（美）比尔·舍尔曼（Bill Shireman）著；潘海燕，李莹译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企业的自然课  从雨林中寻找持续盈利的商业法则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（日）木内多知（Tachi Kiuchi），（美）比尔·舍尔曼（Bill Shireman）著；潘海燕，李莹译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本书出售、求购地址：https://www.jiaokey.com/book/detail/11117794.html</w:t>
      </w:r>
    </w:p>
    <w:p>
      <w:r>
        <w:t>更多相关图书推荐：https://www.jiaokey.com</w:t>
      </w:r>
    </w:p>
    <w:p>
      <w:r>
        <w:t>（日）木内多知（Tachi Kiuchi），（美）比尔·舍尔曼（Bill Shireman）著；潘海燕，李莹译 其他作品：https://www.jiaokey.com/tag/（日）木内多知（Tachi Kiuchi），（美）比尔·舍尔曼（Bill Shireman）著；潘海燕，李莹译.html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关键词搜索：https://www.jiaokey.com/tag/企业的自然课  从雨林中寻找持续盈利的商业法则.html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