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现代经济思想的渊源与演进</w:t>
      </w:r>
    </w:p>
    <w:p>
      <w:r>
        <w:rPr>
          <w:rFonts w:ascii="宋体" w:hAnsi="宋体" w:eastAsia="宋体"/>
          <w:sz w:val="24"/>
        </w:rPr>
        <w:t>（美）丹尼尔·R.福斯菲尔德（Daniel R.Fusfeld）著；杨培雷等译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现代经济思想的渊源与演进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（美）丹尼尔·R.福斯菲尔德（Daniel R.Fusfeld）著；杨培雷等译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本书出售、求购地址：https://www.jiaokey.com/book/detail/11117780.html</w:t>
      </w:r>
    </w:p>
    <w:p>
      <w:r>
        <w:t>更多相关图书推荐：https://www.jiaokey.com</w:t>
      </w:r>
    </w:p>
    <w:p>
      <w:r>
        <w:t>（美）丹尼尔·R.福斯菲尔德（Daniel R.Fusfeld）著；杨培雷等译 其他作品：https://www.jiaokey.com/tag/（美）丹尼尔·R.福斯菲尔德（Daniel R.Fusfeld）著；杨培雷等译.html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关键词搜索：https://www.jiaokey.com/tag/现代经济思想的渊源与演进.html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