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书名：以白求恩为光辉榜样  中国医生和工程技术人员在国外</w:t>
      </w:r>
    </w:p>
    <w:p>
      <w:r>
        <w:t>作者：</w:t>
      </w:r>
    </w:p>
    <w:p>
      <w:r>
        <w:t>出版社：上海：上海人民出版社</w:t>
      </w:r>
    </w:p>
    <w:p>
      <w:r>
        <w:t>出版日期：1970.08</w:t>
      </w:r>
    </w:p>
    <w:p>
      <w:r>
        <w:t>总页数：102</w:t>
      </w:r>
    </w:p>
    <w:p>
      <w:r>
        <w:t>更多请访问教客网: www.jiaokey.com</w:t>
      </w:r>
    </w:p>
    <w:p>
      <w:r>
        <w:t>以白求恩为光辉榜样  中国医生和工程技术人员在国外 评论地址：https://www.jiaokey.com/book/detail/11117721.html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