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迎接香港回归祖国  干部读本</w:t>
      </w:r>
    </w:p>
    <w:p>
      <w:r>
        <w:rPr>
          <w:rFonts w:ascii="宋体" w:hAnsi="宋体" w:eastAsia="宋体"/>
          <w:sz w:val="24"/>
        </w:rPr>
        <w:t>陈多，王巧珑等著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迎接香港回归祖国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陈多，王巧珑等著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本书出售、求购地址：https://www.jiaokey.com/book/detail/11117719.html</w:t>
      </w:r>
    </w:p>
    <w:p>
      <w:r>
        <w:t>更多相关图书推荐：https://www.jiaokey.com</w:t>
      </w:r>
    </w:p>
    <w:p>
      <w:r>
        <w:t>陈多，王巧珑等著 其他作品：https://www.jiaokey.com/tag/陈多，王巧珑等著.html</w:t>
      </w:r>
    </w:p>
    <w:p>
      <w:r>
        <w:t>北京：学习出版社；深圳：海天出版社 出版图书：https://www.jiaokey.com/tag/北京：学习出版社；深圳：海天出版社.html</w:t>
      </w:r>
    </w:p>
    <w:p>
      <w:r>
        <w:t>关键词搜索：https://www.jiaokey.com/tag/迎接香港回归祖国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