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斯文  唐宋思想的转型</w:t>
      </w:r>
    </w:p>
    <w:p>
      <w:r>
        <w:rPr>
          <w:rFonts w:ascii="宋体" w:hAnsi="宋体" w:eastAsia="宋体"/>
          <w:sz w:val="24"/>
        </w:rPr>
        <w:t>（美）包弼德（Peter K.Bol）著；刘宁译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斯文  唐宋思想的转型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（美）包弼德（Peter K.Bol）著；刘宁译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本书出售、求购地址：https://www.jiaokey.com/book/detail/11117672.html</w:t>
      </w:r>
    </w:p>
    <w:p>
      <w:r>
        <w:t>更多相关图书推荐：https://www.jiaokey.com</w:t>
      </w:r>
    </w:p>
    <w:p>
      <w:r>
        <w:t>（美）包弼德（Peter K.Bol）著；刘宁译 其他作品：https://www.jiaokey.com/tag/（美）包弼德（Peter K.Bol）著；刘宁译.html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关键词搜索：https://www.jiaokey.com/tag/斯文  唐宋思想的转型.html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