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书名：漂亮的花园  美化房子周围和庭院</w:t>
      </w:r>
    </w:p>
    <w:p>
      <w:r>
        <w:t>作者：原著ェクステりァ工学会编译石双立，司心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漂亮的花园  美化房子周围和庭院 评论地址：https://www.jiaokey.com/book/detail/11117631.html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