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书名：看图诊治蔬菜病虫害</w:t>
      </w:r>
    </w:p>
    <w:p>
      <w:r>
        <w:t>作者：苏家烈，刘云富编著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总页数：109</w:t>
      </w:r>
    </w:p>
    <w:p>
      <w:r>
        <w:t>更多请访问教客网: www.jiaokey.com</w:t>
      </w:r>
    </w:p>
    <w:p>
      <w:r>
        <w:t>看图诊治蔬菜病虫害 评论地址：https://www.jiaokey.com/book/detail/11117604.html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