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书名：1000个战争之谜</w:t>
      </w:r>
    </w:p>
    <w:p>
      <w:r>
        <w:t>作者：单景舟，张丽萍主编</w:t>
      </w:r>
    </w:p>
    <w:p>
      <w:r>
        <w:t>出版社：南京：江苏少年儿童出版社</w:t>
      </w:r>
    </w:p>
    <w:p>
      <w:r>
        <w:t>出版日期：2003.09</w:t>
      </w:r>
    </w:p>
    <w:p>
      <w:r>
        <w:t>总页数：254</w:t>
      </w:r>
    </w:p>
    <w:p>
      <w:r>
        <w:t>更多请访问教客网: www.jiaokey.com</w:t>
      </w:r>
    </w:p>
    <w:p>
      <w:r>
        <w:t>1000个战争之谜 评论地址：https://www.jiaokey.com/book/detail/11117595.html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