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你为什么会生病</w:t>
      </w:r>
    </w:p>
    <w:p>
      <w:r>
        <w:rPr>
          <w:rFonts w:ascii="宋体" w:hAnsi="宋体" w:eastAsia="宋体"/>
          <w:sz w:val="24"/>
        </w:rPr>
        <w:t>（美）柏克威尔著；（美）罗尔夫绘；于婷，庞啸虎译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你为什么会生病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（美）柏克威尔著；（美）罗尔夫绘；于婷，庞啸虎译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本书出售、求购地址：https://www.jiaokey.com/book/detail/11117589.html</w:t>
      </w:r>
    </w:p>
    <w:p>
      <w:r>
        <w:t>更多相关图书推荐：https://www.jiaokey.com</w:t>
      </w:r>
    </w:p>
    <w:p>
      <w:r>
        <w:t>（美）柏克威尔著；（美）罗尔夫绘；于婷，庞啸虎译 其他作品：https://www.jiaokey.com/tag/（美）柏克威尔著；（美）罗尔夫绘；于婷，庞啸虎译.html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关键词搜索：https://www.jiaokey.com/tag/你为什么会生病.html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