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书名：趣味儿童铅笔字帖</w:t>
      </w:r>
    </w:p>
    <w:p>
      <w:r>
        <w:t>作者：徐国良书；《写字》编辑部编</w:t>
      </w:r>
    </w:p>
    <w:p>
      <w:r>
        <w:t>出版社：上海：上海辞书出版社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趣味儿童铅笔字帖 评论地址：https://www.jiaokey.com/book/detail/11117584.html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