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书名：幽默人生</w:t>
      </w:r>
    </w:p>
    <w:p>
      <w:r>
        <w:t>作者：上海复旦开圆文化信息公司编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总页数：62</w:t>
      </w:r>
    </w:p>
    <w:p>
      <w:r>
        <w:t>更多请访问教客网: www.jiaokey.com</w:t>
      </w:r>
    </w:p>
    <w:p>
      <w:r>
        <w:t>幽默人生 评论地址：https://www.jiaokey.com/book/detail/11117437.html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