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书名：温馨亲子</w:t>
      </w:r>
    </w:p>
    <w:p>
      <w:r>
        <w:t>作者：上海复旦开圆文化信息公司编</w:t>
      </w:r>
    </w:p>
    <w:p>
      <w:r>
        <w:t>出版社：武汉：湖北少年儿童出版社</w:t>
      </w:r>
    </w:p>
    <w:p>
      <w:r>
        <w:t>出版日期：2003.08</w:t>
      </w:r>
    </w:p>
    <w:p>
      <w:r>
        <w:t>总页数：79</w:t>
      </w:r>
    </w:p>
    <w:p>
      <w:r>
        <w:t>更多请访问教客网: www.jiaokey.com</w:t>
      </w:r>
    </w:p>
    <w:p>
      <w:r>
        <w:t>温馨亲子 评论地址：https://www.jiaokey.com/book/detail/11117434.html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