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枕在你肚腹的时光  图册</w:t>
      </w:r>
    </w:p>
    <w:p>
      <w:r>
        <w:rPr>
          <w:rFonts w:ascii="宋体" w:hAnsi="宋体" w:eastAsia="宋体"/>
          <w:sz w:val="24"/>
        </w:rPr>
        <w:t>钟怡雯文；魏延乘图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枕在你肚腹的时光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钟怡雯文；魏延乘图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本书出售、求购地址：https://www.jiaokey.com/book/detail/11117433.html</w:t>
      </w:r>
    </w:p>
    <w:p>
      <w:r>
        <w:t>更多相关图书推荐：https://www.jiaokey.com</w:t>
      </w:r>
    </w:p>
    <w:p>
      <w:r>
        <w:t>钟怡雯文；魏延乘图 其他作品：https://www.jiaokey.com/tag/钟怡雯文；魏延乘图.html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关键词搜索：https://www.jiaokey.com/tag/枕在你肚腹的时光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