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书名：硅微机械传感器</w:t>
      </w:r>
    </w:p>
    <w:p>
      <w:r>
        <w:t>作者：M. Elwenspoek，R. Wiegerink著；陶家渠等译</w:t>
      </w:r>
    </w:p>
    <w:p>
      <w:r>
        <w:t>出版社：北京:中国宇航出版社,2003.09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硅微机械传感器 评论地址：https://www.jiaokey.com/book/detail/11117410.html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