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书名：世界标志丛书  航空航天卷</w:t>
      </w:r>
    </w:p>
    <w:p>
      <w:r>
        <w:t>作者：李祥瑞主编</w:t>
      </w:r>
    </w:p>
    <w:p>
      <w:r>
        <w:t>出版社：青岛：青岛出版社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世界标志丛书  航空航天卷 评论地址：https://www.jiaokey.com/book/detail/11117408.html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