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大洋洲地区手册</w:t>
      </w:r>
    </w:p>
    <w:p>
      <w:r>
        <w:rPr>
          <w:rFonts w:ascii="宋体" w:hAnsi="宋体" w:eastAsia="宋体"/>
          <w:sz w:val="24"/>
        </w:rPr>
        <w:t>（美）亨德森（J.W.Henderson）等编著；福建师范大学外语系译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大洋洲地区手册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（美）亨德森（J.W.Henderson）等编著；福建师范大学外语系译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本书出售、求购地址：https://www.jiaokey.com/book/detail/11117376.html</w:t>
      </w:r>
    </w:p>
    <w:p>
      <w:r>
        <w:t>更多相关图书推荐：https://www.jiaokey.com</w:t>
      </w:r>
    </w:p>
    <w:p>
      <w:r>
        <w:t>（美）亨德森（J.W.Henderson）等编著；福建师范大学外语系译 其他作品：https://www.jiaokey.com/tag/（美）亨德森（J.W.Henderson）等编著；福建师范大学外语系译.html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关键词搜索：https://www.jiaokey.com/tag/大洋洲地区手册.html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