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  五种暖味</w:t>
      </w:r>
    </w:p>
    <w:p>
      <w:r>
        <w:t>作者：鲁迅文学院编</w:t>
      </w:r>
    </w:p>
    <w:p>
      <w:r>
        <w:t>出版社：桂林：漓江出版社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诗集  五种暖味 评论地址：https://www.jiaokey.com/book/detail/11117325.html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