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追问的权利  鄢烈山文集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追问的权利  鄢烈山文集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本书出售、求购地址：https://www.jiaokey.com/book/detail/11117212.html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关键词搜索：https://www.jiaokey.com/tag/追问的权利  鄢烈山文集.html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