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化学分析实验室工作中不幸事故预防手册</w:t>
      </w:r>
    </w:p>
    <w:p>
      <w:r>
        <w:rPr>
          <w:rFonts w:ascii="宋体" w:hAnsi="宋体" w:eastAsia="宋体"/>
          <w:sz w:val="24"/>
        </w:rPr>
        <w:t>（苏）齐托夫（В.И.Титов）著；陶端安译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化学分析实验室工作中不幸事故预防手册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（苏）齐托夫（В.И.Титов）著；陶端安译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本书出售、求购地址：https://www.jiaokey.com/book/detail/11117168.html</w:t>
      </w:r>
    </w:p>
    <w:p>
      <w:r>
        <w:t>更多相关图书推荐：https://www.jiaokey.com</w:t>
      </w:r>
    </w:p>
    <w:p>
      <w:r>
        <w:t>（苏）齐托夫（В.И.Титов）著；陶端安译 其他作品：https://www.jiaokey.com/tag/（苏）齐托夫（В.И.Титов）著；陶端安译.html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关键词搜索：https://www.jiaokey.com/tag/化学分析实验室工作中不幸事故预防手册.html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