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书名：埃文河畔的巨人莎士比亚</w:t>
      </w:r>
    </w:p>
    <w:p>
      <w:r>
        <w:t>作者：桂扬清著</w:t>
      </w:r>
    </w:p>
    <w:p>
      <w:r>
        <w:t>出版社：上海:上海外语教育出版社,2001.04</w:t>
      </w:r>
    </w:p>
    <w:p>
      <w:r>
        <w:t>出版日期：</w:t>
      </w:r>
    </w:p>
    <w:p>
      <w:r>
        <w:t>总页数：264</w:t>
      </w:r>
    </w:p>
    <w:p>
      <w:r>
        <w:t>更多请访问教客网: www.jiaokey.com</w:t>
      </w:r>
    </w:p>
    <w:p>
      <w:r>
        <w:t>埃文河畔的巨人莎士比亚 评论地址：https://www.jiaokey.com/book/detail/11117158.html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