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十条金项链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十条金项链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本书出售、求购地址：https://www.jiaokey.com/book/detail/11117135.html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关键词搜索：https://www.jiaokey.com/tag/十条金项链.html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