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解放了的弗兰肯斯坦</w:t>
      </w:r>
    </w:p>
    <w:p>
      <w:r>
        <w:rPr>
          <w:rFonts w:ascii="宋体" w:hAnsi="宋体" w:eastAsia="宋体"/>
          <w:sz w:val="24"/>
        </w:rPr>
        <w:t>（英）布赖恩·阿尔迪斯（Brian W·Aladiss）著；林 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解放了的弗兰肯斯坦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（英）布赖恩·阿尔迪斯（Brian W·Aladiss）著；林 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本书出售、求购地址：https://www.jiaokey.com/book/detail/11117134.html</w:t>
      </w:r>
    </w:p>
    <w:p>
      <w:r>
        <w:t>更多相关图书推荐：https://www.jiaokey.com</w:t>
      </w:r>
    </w:p>
    <w:p>
      <w:r>
        <w:t>（英）布赖恩·阿尔迪斯（Brian W·Aladiss）著；林 锋译 其他作品：https://www.jiaokey.com/tag/（英）布赖恩·阿尔迪斯（Brian W·Aladiss）著；林 锋译.html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关键词搜索：https://www.jiaokey.com/tag/解放了的弗兰肯斯坦.html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