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黑海畔的珍珠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黑海畔的珍珠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新加坡 年代: 现代 学科: 选集) 游记(地点: 东欧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本书出售、求购地址：https://www.jiaokey.com/book/detail/11117113.html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新加坡 年代: 现代 学科: 选集) 游记(地点: 东欧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