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  相隔二十年后的亲吻</w:t>
      </w:r>
    </w:p>
    <w:p>
      <w:r>
        <w:rPr>
          <w:rFonts w:ascii="宋体" w:hAnsi="宋体" w:eastAsia="宋体"/>
          <w:sz w:val="24"/>
        </w:rPr>
        <w:t>（日）中津文彦著；李连鹏译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  相隔二十年后的亲吻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（日）中津文彦著；李连鹏译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本书出售、求购地址：https://www.jiaokey.com/book/detail/11117108.html</w:t>
      </w:r>
    </w:p>
    <w:p>
      <w:r>
        <w:t>更多相关图书推荐：https://www.jiaokey.com</w:t>
      </w:r>
    </w:p>
    <w:p>
      <w:r>
        <w:t>（日）中津文彦著；李连鹏译 其他作品：https://www.jiaokey.com/tag/（日）中津文彦著；李连鹏译.html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关键词搜索：https://www.jiaokey.com/tag/秘密  相隔二十年后的亲吻.html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