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书名：寻找理想的工作  应聘指南</w:t>
      </w:r>
    </w:p>
    <w:p>
      <w:r>
        <w:t>作者：汪玉奇主编</w:t>
      </w:r>
    </w:p>
    <w:p>
      <w:r>
        <w:t>出版社：南昌：江西高校出版社</w:t>
      </w:r>
    </w:p>
    <w:p>
      <w:r>
        <w:t>出版日期：1997.01</w:t>
      </w:r>
    </w:p>
    <w:p>
      <w:r>
        <w:t>总页数：342</w:t>
      </w:r>
    </w:p>
    <w:p>
      <w:r>
        <w:t>更多请访问教客网: www.jiaokey.com</w:t>
      </w:r>
    </w:p>
    <w:p>
      <w:r>
        <w:t>寻找理想的工作  应聘指南 评论地址：https://www.jiaokey.com/book/detail/11117091.html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