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河朔七雄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河朔七雄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本书出售、求购地址：https://www.jiaokey.com/book/detail/11117061.html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关键词搜索：https://www.jiaokey.com/tag/河朔七雄.html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