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红阁跛丐</w:t>
      </w:r>
    </w:p>
    <w:p>
      <w:r>
        <w:rPr>
          <w:rFonts w:ascii="宋体" w:hAnsi="宋体" w:eastAsia="宋体"/>
          <w:sz w:val="24"/>
        </w:rPr>
        <w:t>（荷）高罗佩著绘；陈来元，胡明译作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红阁跛丐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（荷）高罗佩著绘；陈来元，胡明译作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北京:中国电影出版社,1993.12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侦探小说(地点:荷兰年代:现代学科:选集)中篇小说(地点:荷兰年代:现代学科:选集)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本书出售、求购地址：https://www.jiaokey.com/book/detail/11117052.html</w:t>
      </w:r>
    </w:p>
    <w:p>
      <w:r>
        <w:t>更多相关图书推荐：https://www.jiaokey.com</w:t>
      </w:r>
    </w:p>
    <w:p>
      <w:r>
        <w:t>（荷）高罗佩著绘；陈来元，胡明译作 其他作品：https://www.jiaokey.com/tag/（荷）高罗佩著绘；陈来元，胡明译作.html</w:t>
      </w:r>
    </w:p>
    <w:p>
      <w:r>
        <w:t>北京:中国电影出版社,1993.12 出版图书：https://www.jiaokey.com/tag/北京:中国电影出版社,1993.12.html</w:t>
      </w:r>
    </w:p>
    <w:p>
      <w:r>
        <w:t>关键词搜索：https://www.jiaokey.com/tag/侦探小说(地点:荷兰年代:现代学科:选集)中篇小说(地点:荷兰年代:现代学科:选集).html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