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天地之间</w:t>
      </w:r>
    </w:p>
    <w:p>
      <w:r>
        <w:rPr>
          <w:rFonts w:ascii="宋体" w:hAnsi="宋体" w:eastAsia="宋体"/>
          <w:sz w:val="24"/>
        </w:rPr>
        <w:t>（德）奥托·路德维希（Otto Ludwig）著；刁承俊译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731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70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731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（德）奥托·路德维希（Otto Ludwig）著；刁承俊译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德国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本书出售、求购地址：https://www.jiaokey.com/book/detail/11117050.html</w:t>
      </w:r>
    </w:p>
    <w:p>
      <w:r>
        <w:t>更多相关图书推荐：https://www.jiaokey.com</w:t>
      </w:r>
    </w:p>
    <w:p>
      <w:r>
        <w:t>（德）奥托·路德维希（Otto Ludwig）著；刁承俊译 其他作品：https://www.jiaokey.com/tag/（德）奥托·路德维希（Otto Ludwig）著；刁承俊译.html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关键词搜索：https://www.jiaokey.com/tag/长篇小说(地点: 德国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