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书名：古文的标点断句和翻译</w:t>
      </w:r>
    </w:p>
    <w:p>
      <w:r>
        <w:t>作者：赵国玺著</w:t>
      </w:r>
    </w:p>
    <w:p>
      <w:r>
        <w:t>出版社：长春：东北师范大学出版社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古文的标点断句和翻译 评论地址：https://www.jiaokey.com/book/detail/11117043.html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