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西方艺术大观</w:t>
      </w:r>
    </w:p>
    <w:p>
      <w:r>
        <w:rPr>
          <w:rFonts w:ascii="宋体" w:hAnsi="宋体" w:eastAsia="宋体"/>
          <w:sz w:val="24"/>
        </w:rPr>
        <w:t>（日）八代修次著；庄玮，格非译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西方艺术大观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（日）八代修次著；庄玮，格非译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本书出售、求购地址：https://www.jiaokey.com/book/detail/11117012.html</w:t>
      </w:r>
    </w:p>
    <w:p>
      <w:r>
        <w:t>更多相关图书推荐：https://www.jiaokey.com</w:t>
      </w:r>
    </w:p>
    <w:p>
      <w:r>
        <w:t>（日）八代修次著；庄玮，格非译 其他作品：https://www.jiaokey.com/tag/（日）八代修次著；庄玮，格非译.html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关键词搜索：https://www.jiaokey.com/tag/西方艺术大观.html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