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书名：疲劳断裂基础</w:t>
      </w:r>
    </w:p>
    <w:p>
      <w:r>
        <w:t>作者：陈传尧，高大兴编著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疲劳断裂基础 评论地址：https://www.jiaokey.com/book/detail/11117001.html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