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书名：美丑悲喜之间  陈孝英文艺评论集</w:t>
      </w:r>
    </w:p>
    <w:p>
      <w:r>
        <w:t>作者：陈孝英著</w:t>
      </w:r>
    </w:p>
    <w:p>
      <w:r>
        <w:t>出版社：西安:陕西人民教育出版社,1991.05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美丑悲喜之间  陈孝英文艺评论集 评论地址：https://www.jiaokey.com/book/detail/11116981.html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