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最新大学英语四级测试题集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本书出售、求购地址：https://www.jiaokey.com/book/detail/11116963.html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关键词搜索：https://www.jiaokey.com/tag/最新大学英语四级测试题集.html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