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国际刑警大战人贩集团</w:t>
      </w:r>
    </w:p>
    <w:p>
      <w:r>
        <w:rPr>
          <w:rFonts w:ascii="宋体" w:hAnsi="宋体" w:eastAsia="宋体"/>
          <w:sz w:val="24"/>
        </w:rPr>
        <w:t>（日）大薮春彦著；清心，木子，章文译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国际刑警大战人贩集团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（日）大薮春彦著；清心，木子，章文译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本书出售、求购地址：https://www.jiaokey.com/book/detail/11116954.html</w:t>
      </w:r>
    </w:p>
    <w:p>
      <w:r>
        <w:t>更多相关图书推荐：https://www.jiaokey.com</w:t>
      </w:r>
    </w:p>
    <w:p>
      <w:r>
        <w:t>（日）大薮春彦著；清心，木子，章文译 其他作品：https://www.jiaokey.com/tag/（日）大薮春彦著；清心，木子，章文译.html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关键词搜索：https://www.jiaokey.com/tag/国际刑警大战人贩集团.html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