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书名：丝绸新路上的中国姑娘 Itala北京-巴黎汽车远征纪实</w:t>
      </w:r>
    </w:p>
    <w:p>
      <w:r>
        <w:t>作者：胡兰波著</w:t>
      </w:r>
    </w:p>
    <w:p>
      <w:r>
        <w:t>出版社：北京：旅游教育出版社</w:t>
      </w:r>
    </w:p>
    <w:p>
      <w:r>
        <w:t>出版日期：1993.10</w:t>
      </w:r>
    </w:p>
    <w:p>
      <w:r>
        <w:t>总页数：136</w:t>
      </w:r>
    </w:p>
    <w:p>
      <w:r>
        <w:t>更多请访问教客网: www.jiaokey.com</w:t>
      </w:r>
    </w:p>
    <w:p>
      <w:r>
        <w:t>丝绸新路上的中国姑娘 Itala北京-巴黎汽车远征纪实 评论地址：https://www.jiaokey.com/book/detail/11116914.html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