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掷剑踏莎行  中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掷剑踏莎行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本书出售、求购地址：https://www.jiaokey.com/book/detail/11116824.html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关键词搜索：https://www.jiaokey.com/tag/掷剑踏莎行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