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书名：女性潜意识  一个心理医生的导引手记</w:t>
      </w:r>
    </w:p>
    <w:p>
      <w:r>
        <w:t>作者：阎勤民著</w:t>
      </w:r>
    </w:p>
    <w:p>
      <w:r>
        <w:t>出版社：广州：花城出版社</w:t>
      </w:r>
    </w:p>
    <w:p>
      <w:r>
        <w:t>出版日期：1999.05</w:t>
      </w:r>
    </w:p>
    <w:p>
      <w:r>
        <w:t>总页数：374</w:t>
      </w:r>
    </w:p>
    <w:p>
      <w:r>
        <w:t>更多请访问教客网: www.jiaokey.com</w:t>
      </w:r>
    </w:p>
    <w:p>
      <w:r>
        <w:t>女性潜意识  一个心理医生的导引手记 评论地址：https://www.jiaokey.com/book/detail/11116807.html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