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二十世纪西方文学</w:t>
      </w:r>
    </w:p>
    <w:p>
      <w:r>
        <w:rPr>
          <w:rFonts w:ascii="宋体" w:hAnsi="宋体" w:eastAsia="宋体"/>
          <w:sz w:val="24"/>
        </w:rPr>
        <w:t>宋寅展,苏成全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宋寅展,苏成全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7562204691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文学评论-西方国家-现代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本书较全面地阐述了二十世纪欧美各国文学发展的新趋势、新成就、新问题。其中,既有对这一时期文学的整体论述,又有对西方无产阶级文学、西方资产阶级传统文学以及现代文学的分别阐述。</w:t>
      </w:r>
    </w:p>
    <w:p/>
    <w:p>
      <w:r>
        <w:t>本书出售、求购地址：https://www.jiaokey.com/book/detail/11116786.html</w:t>
      </w:r>
    </w:p>
    <w:p>
      <w:r>
        <w:t>更多欧洲文学图书推荐：https://www.jiaokey.com</w:t>
      </w:r>
    </w:p>
    <w:p>
      <w:r>
        <w:t>宋寅展,苏成全 其他作品：https://www.jiaokey.com/tag/宋寅展,苏成全.html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关键词搜索：https://www.jiaokey.com/tag/文学评论-西方国家-现代.html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