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烛影摇红  上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烛影摇红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本书出售、求购地址：https://www.jiaokey.com/book/detail/11116705.html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关键词搜索：https://www.jiaokey.com/tag/烛影摇红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