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第七种毒草</w:t>
      </w:r>
    </w:p>
    <w:p>
      <w:r>
        <w:rPr>
          <w:rFonts w:ascii="宋体" w:hAnsi="宋体" w:eastAsia="宋体"/>
          <w:sz w:val="24"/>
        </w:rPr>
        <w:t>石磅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第七种毒草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7530621084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长篇小说-言情小说-中国-现代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本书出售、求购地址：https://www.jiaokey.com/book/detail/11116704.html</w:t>
      </w:r>
    </w:p>
    <w:p>
      <w:r>
        <w:t>更多当代作品（1949年~）图书推荐：https://www.jiaokey.com</w:t>
      </w:r>
    </w:p>
    <w:p>
      <w:r>
        <w:t>石磅 其他作品：https://www.jiaokey.com/tag/石磅.html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关键词搜索：https://www.jiaokey.com/tag/长篇小说-言情小说-中国-现代.html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