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温柔藏在傲情里</w:t>
      </w:r>
    </w:p>
    <w:p>
      <w:r>
        <w:rPr>
          <w:rFonts w:ascii="宋体" w:hAnsi="宋体" w:eastAsia="宋体"/>
          <w:sz w:val="24"/>
        </w:rPr>
        <w:t>常欢著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66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温柔藏在傲情里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北京:文化艺术出版社,1996.01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本书出售、求购地址：https://www.jiaokey.com/book/detail/11116698.html</w:t>
      </w:r>
    </w:p>
    <w:p>
      <w:r>
        <w:t>更多相关图书推荐：https://www.jiaokey.com</w:t>
      </w:r>
    </w:p>
    <w:p>
      <w:r>
        <w:t>常欢著 其他作品：https://www.jiaokey.com/tag/常欢著.html</w:t>
      </w:r>
    </w:p>
    <w:p>
      <w:r>
        <w:t>北京:文化艺术出版社,1996.01 出版图书：https://www.jiaokey.com/tag/北京:文化艺术出版社,1996.01.html</w:t>
      </w:r>
    </w:p>
    <w:p>
      <w:r>
        <w:t>关键词搜索：https://www.jiaokey.com/tag/长篇小说(地点:中国年代:现代).html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