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江浩文集  4  人物传记卷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江浩文集  4  人物传记卷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本书出售、求购地址：https://www.jiaokey.com/book/detail/11116656.html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关键词搜索：https://www.jiaokey.com/tag/江浩文集  4  人物传记卷.html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