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江浩文集  3  中短篇小说卷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江浩文集  3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本书出售、求购地址：https://www.jiaokey.com/book/detail/11116655.html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关键词搜索：https://www.jiaokey.com/tag/江浩文集  3  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