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书名：我国刑法的修改和补克</w:t>
      </w:r>
    </w:p>
    <w:p>
      <w:r>
        <w:t>作者：陈兴实</w:t>
      </w:r>
    </w:p>
    <w:p>
      <w:r>
        <w:t>出版社：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我国刑法的修改和补克 评论地址：https://www.jiaokey.com/book/detail/11116619.html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