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光速思考  新一代光计算机与人工智能</w:t>
      </w:r>
    </w:p>
    <w:p>
      <w:r>
        <w:rPr>
          <w:rFonts w:ascii="宋体" w:hAnsi="宋体" w:eastAsia="宋体"/>
          <w:sz w:val="24"/>
        </w:rPr>
        <w:t>（美）戴维·D·诺尔蒂（David D.Nolte）著；王国琮译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光速思考  新一代光计算机与人工智能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（美）戴维·D·诺尔蒂（David D.Nolte）著；王国琮译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本书出售、求购地址：https://www.jiaokey.com/book/detail/11116617.html</w:t>
      </w:r>
    </w:p>
    <w:p>
      <w:r>
        <w:t>更多相关图书推荐：https://www.jiaokey.com</w:t>
      </w:r>
    </w:p>
    <w:p>
      <w:r>
        <w:t>（美）戴维·D·诺尔蒂（David D.Nolte）著；王国琮译 其他作品：https://www.jiaokey.com/tag/（美）戴维·D·诺尔蒂（David D.Nolte）著；王国琮译.html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关键词搜索：https://www.jiaokey.com/tag/光速思考  新一代光计算机与人工智能.html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