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美国思想库及其对华倾向</w:t>
      </w:r>
    </w:p>
    <w:p>
      <w:r>
        <w:rPr>
          <w:rFonts w:ascii="宋体" w:hAnsi="宋体" w:eastAsia="宋体"/>
          <w:sz w:val="24"/>
        </w:rPr>
        <w:t>袁鹏，傅梦孜主编；中国现代国际关系研究所编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美国思想库及其对华倾向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袁鹏，傅梦孜主编；中国现代国际关系研究所编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本书出售、求购地址：https://www.jiaokey.com/book/detail/11116608.html</w:t>
      </w:r>
    </w:p>
    <w:p>
      <w:r>
        <w:t>更多相关图书推荐：https://www.jiaokey.com</w:t>
      </w:r>
    </w:p>
    <w:p>
      <w:r>
        <w:t>袁鹏，傅梦孜主编；中国现代国际关系研究所编 其他作品：https://www.jiaokey.com/tag/袁鹏，傅梦孜主编；中国现代国际关系研究所编.html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关键词搜索：https://www.jiaokey.com/tag/美国思想库及其对华倾向.html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