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中国社会转型与意识形态问题</w:t>
      </w:r>
    </w:p>
    <w:p>
      <w:r>
        <w:rPr>
          <w:rFonts w:ascii="宋体" w:hAnsi="宋体" w:eastAsia="宋体"/>
          <w:sz w:val="24"/>
        </w:rPr>
        <w:t>徐海波著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中国社会转型与意识形态问题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本书出售、求购地址：https://www.jiaokey.com/book/detail/11116606.html</w:t>
      </w:r>
    </w:p>
    <w:p>
      <w:r>
        <w:t>更多相关图书推荐：https://www.jiaokey.com</w:t>
      </w:r>
    </w:p>
    <w:p>
      <w:r>
        <w:t>徐海波著 其他作品：https://www.jiaokey.com/tag/徐海波著.html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关键词搜索：https://www.jiaokey.com/tag/中国社会转型与意识形态问题.html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