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社会主义初级阶段基本经济制度研究</w:t>
      </w:r>
    </w:p>
    <w:p>
      <w:r>
        <w:rPr>
          <w:rFonts w:ascii="宋体" w:hAnsi="宋体" w:eastAsia="宋体"/>
          <w:sz w:val="24"/>
        </w:rPr>
        <w:t>陈文通著（中共中央党校）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社会主义初级阶段基本经济制度研究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陈文通著（中共中央党校）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本书出售、求购地址：https://www.jiaokey.com/book/detail/11116603.html</w:t>
      </w:r>
    </w:p>
    <w:p>
      <w:r>
        <w:t>更多相关图书推荐：https://www.jiaokey.com</w:t>
      </w:r>
    </w:p>
    <w:p>
      <w:r>
        <w:t>陈文通著（中共中央党校） 其他作品：https://www.jiaokey.com/tag/陈文通著（中共中央党校）.html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关键词搜索：https://www.jiaokey.com/tag/社会主义初级阶段基本经济制度研究.html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