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欧体楷书用笔间架100法  《九成宫》  墨迹本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欧体楷书用笔间架100法  《九成宫》  墨迹本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本书出售、求购地址：https://www.jiaokey.com/book/detail/11116591.html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关键词搜索：https://www.jiaokey.com/tag/欧体楷书用笔间架100法  《九成宫》  墨迹本.html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