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中小学图书馆文献分类与主题标引</w:t>
      </w:r>
    </w:p>
    <w:p>
      <w:r>
        <w:rPr>
          <w:rFonts w:ascii="宋体" w:hAnsi="宋体" w:eastAsia="宋体"/>
          <w:sz w:val="24"/>
        </w:rPr>
        <w:t>马张华，巩雪芹编著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中小学图书馆文献分类与主题标引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马张华，巩雪芹编著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本书出售、求购地址：https://www.jiaokey.com/book/detail/11116539.html</w:t>
      </w:r>
    </w:p>
    <w:p>
      <w:r>
        <w:t>更多相关图书推荐：https://www.jiaokey.com</w:t>
      </w:r>
    </w:p>
    <w:p>
      <w:r>
        <w:t>马张华，巩雪芹编著 其他作品：https://www.jiaokey.com/tag/马张华，巩雪芹编著.html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关键词搜索：https://www.jiaokey.com/tag/中小学图书馆文献分类与主题标引.html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